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86MS0079-01-2024-008243-81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Даудовой Ирины </w:t>
      </w:r>
      <w:r>
        <w:rPr>
          <w:rFonts w:ascii="Times New Roman" w:eastAsia="Times New Roman" w:hAnsi="Times New Roman" w:cs="Times New Roman"/>
          <w:sz w:val="26"/>
          <w:szCs w:val="26"/>
        </w:rPr>
        <w:t>Бабаевны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«ГЛАНС-СУРГУТ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Даудова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ш, д. 1, г. Сургут,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Даудовой И.Б.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Даудову Ирину </w:t>
      </w:r>
      <w:r>
        <w:rPr>
          <w:rFonts w:ascii="Times New Roman" w:eastAsia="Times New Roman" w:hAnsi="Times New Roman" w:cs="Times New Roman"/>
          <w:sz w:val="26"/>
          <w:szCs w:val="26"/>
        </w:rPr>
        <w:t>Бабаевну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